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Academic CV Template for University Admission and Scholarships</w:t>
      </w:r>
    </w:p>
    <w:p>
      <w:r>
        <w:t>This Academic CV Template follows the British format used for postgraduate admissions, research positions, and scholarship applications. It includes sample placeholders to guide applicants in completing their information. You may delete any section that does not apply to you.</w:t>
      </w:r>
    </w:p>
    <w:p>
      <w:pPr>
        <w:pStyle w:val="Heading2"/>
      </w:pPr>
      <w:r>
        <w:t>Personal Details</w:t>
      </w:r>
    </w:p>
    <w:p>
      <w:pPr>
        <w:pStyle w:val="ListBullet"/>
      </w:pPr>
      <w:r>
        <w:t>[Your Full Name]</w:t>
      </w:r>
    </w:p>
    <w:p>
      <w:pPr>
        <w:pStyle w:val="ListBullet"/>
      </w:pPr>
      <w:r>
        <w:t>[Nationality]</w:t>
      </w:r>
    </w:p>
    <w:p>
      <w:pPr>
        <w:pStyle w:val="ListBullet"/>
      </w:pPr>
      <w:r>
        <w:t>[Email Address]</w:t>
      </w:r>
    </w:p>
    <w:p>
      <w:pPr>
        <w:pStyle w:val="ListBullet"/>
      </w:pPr>
      <w:r>
        <w:t>[Phone Number]</w:t>
      </w:r>
    </w:p>
    <w:p>
      <w:pPr>
        <w:pStyle w:val="ListBullet"/>
      </w:pPr>
      <w:r>
        <w:t>[LinkedIn or ORCID link (optional)]</w:t>
      </w:r>
    </w:p>
    <w:p>
      <w:pPr>
        <w:pStyle w:val="Heading2"/>
      </w:pPr>
      <w:r>
        <w:t>Education</w:t>
      </w:r>
    </w:p>
    <w:p>
      <w:pPr>
        <w:pStyle w:val="ListBullet"/>
      </w:pPr>
      <w:r>
        <w:t>[Degree Title], [Major] – [University Name], [Country] ([Year of Graduation])</w:t>
      </w:r>
    </w:p>
    <w:p>
      <w:pPr>
        <w:pStyle w:val="ListBullet"/>
      </w:pPr>
      <w:r>
        <w:t>Dissertation / Thesis Title: [Title of Dissertation or Thesis]</w:t>
      </w:r>
    </w:p>
    <w:p>
      <w:pPr>
        <w:pStyle w:val="ListBullet"/>
      </w:pPr>
      <w:r>
        <w:t>Key Modules: [List of Key Subjects, optional]</w:t>
      </w:r>
    </w:p>
    <w:p>
      <w:pPr>
        <w:pStyle w:val="Heading2"/>
      </w:pPr>
      <w:r>
        <w:t>Research Experience</w:t>
      </w:r>
    </w:p>
    <w:p>
      <w:pPr>
        <w:pStyle w:val="ListBullet"/>
      </w:pPr>
      <w:r>
        <w:t>[Position or Role] – [Institution or Laboratory] ([Start Date] – [End Date])</w:t>
      </w:r>
    </w:p>
    <w:p>
      <w:pPr>
        <w:pStyle w:val="ListBullet"/>
      </w:pPr>
      <w:r>
        <w:t>[Brief description of research focus, projects, or methods used.]</w:t>
      </w:r>
    </w:p>
    <w:p>
      <w:pPr>
        <w:pStyle w:val="Heading2"/>
      </w:pPr>
      <w:r>
        <w:t>Teaching Experience</w:t>
      </w:r>
    </w:p>
    <w:p>
      <w:pPr>
        <w:pStyle w:val="ListBullet"/>
      </w:pPr>
      <w:r>
        <w:t>[Course Title] – [Institution] ([Year or Term])</w:t>
      </w:r>
    </w:p>
    <w:p>
      <w:pPr>
        <w:pStyle w:val="ListBullet"/>
      </w:pPr>
      <w:r>
        <w:t>Responsibilities: [e.g., marking essays, leading seminars, etc.]</w:t>
      </w:r>
    </w:p>
    <w:p>
      <w:pPr>
        <w:pStyle w:val="Heading2"/>
      </w:pPr>
      <w:r>
        <w:t>Publications &amp; Books</w:t>
      </w:r>
    </w:p>
    <w:p>
      <w:pPr>
        <w:pStyle w:val="ListBullet"/>
      </w:pPr>
      <w:r>
        <w:t>[Author(s)]. *[Title of Work].* [Journal or Publisher], [Year].</w:t>
      </w:r>
    </w:p>
    <w:p>
      <w:pPr>
        <w:pStyle w:val="ListBullet"/>
      </w:pPr>
      <w:r>
        <w:t>[Include academic papers, translated works, or books if any.]</w:t>
      </w:r>
    </w:p>
    <w:p>
      <w:pPr>
        <w:pStyle w:val="Heading2"/>
      </w:pPr>
      <w:r>
        <w:t>Academic Awards &amp; Scholarships</w:t>
      </w:r>
    </w:p>
    <w:p>
      <w:pPr>
        <w:pStyle w:val="ListBullet"/>
      </w:pPr>
      <w:r>
        <w:t>[Name of Award or Scholarship] – [Institution or Sponsor], [Year].</w:t>
      </w:r>
    </w:p>
    <w:p>
      <w:pPr>
        <w:pStyle w:val="Heading2"/>
      </w:pPr>
      <w:r>
        <w:t>Professional / Industry Experience</w:t>
      </w:r>
    </w:p>
    <w:p>
      <w:pPr>
        <w:pStyle w:val="ListBullet"/>
      </w:pPr>
      <w:r>
        <w:t>[Job Title] – [Organisation / Company], [Country] ([Year – Year])</w:t>
      </w:r>
    </w:p>
    <w:p>
      <w:pPr>
        <w:pStyle w:val="ListBullet"/>
      </w:pPr>
      <w:r>
        <w:t>Responsibilities: [Brief description relevant to academic or research skills.]</w:t>
      </w:r>
    </w:p>
    <w:p>
      <w:pPr>
        <w:pStyle w:val="Heading2"/>
      </w:pPr>
      <w:r>
        <w:t>Language Proficiency</w:t>
      </w:r>
    </w:p>
    <w:p>
      <w:pPr>
        <w:pStyle w:val="ListBullet"/>
      </w:pPr>
      <w:r>
        <w:t>English – [Native / Fluent / IELTS or TOEFL score]</w:t>
      </w:r>
    </w:p>
    <w:p>
      <w:pPr>
        <w:pStyle w:val="ListBullet"/>
      </w:pPr>
      <w:r>
        <w:t>[Other languages] – [Proficiency Level]</w:t>
      </w:r>
    </w:p>
    <w:p>
      <w:pPr>
        <w:pStyle w:val="Heading2"/>
      </w:pPr>
      <w:r>
        <w:t>Skills</w:t>
      </w:r>
    </w:p>
    <w:p>
      <w:pPr>
        <w:pStyle w:val="ListBullet"/>
      </w:pPr>
      <w:r>
        <w:t>[Research, Academic Writing, Translation, Editing, Data Analysis, etc.]</w:t>
      </w:r>
    </w:p>
    <w:p>
      <w:pPr>
        <w:pStyle w:val="Heading2"/>
      </w:pPr>
      <w:r>
        <w:t>Hobbies &amp; Interests</w:t>
      </w:r>
    </w:p>
    <w:p>
      <w:pPr>
        <w:pStyle w:val="ListBullet"/>
      </w:pPr>
      <w:r>
        <w:t>[Briefly mention hobbies or interests that show cultural engagement or creativity.]</w:t>
      </w:r>
    </w:p>
    <w:p>
      <w:pPr>
        <w:pStyle w:val="Heading2"/>
      </w:pPr>
      <w:r>
        <w:t>References</w:t>
      </w:r>
    </w:p>
    <w:p>
      <w:pPr>
        <w:pStyle w:val="ListBullet"/>
      </w:pPr>
      <w:r>
        <w:t>Available upon request, or:</w:t>
      </w:r>
    </w:p>
    <w:p>
      <w:pPr>
        <w:pStyle w:val="ListBullet"/>
      </w:pPr>
      <w:r>
        <w:t>[Referee Name] – [Position], [Institution] – [Email]</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rPr>
        <w:i/>
        <w:sz w:val="18"/>
      </w:rPr>
      <w:t>Prepared by Optimum Admissions — Academic Resource</w:t>
      <w:br/>
      <w:t>For individual applicant use only. Not for institutional redistribution or resale.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